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2-2137-2602/26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-20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03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ограниченной ответственностью МКК «А 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Фалалееву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Максиму Олеговичу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194-199, 233, 235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суд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МКК «А 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Фалалееву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Максиму Олеговичу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Фалалеева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Олеговича, </w:t>
      </w:r>
      <w:r>
        <w:rPr>
          <w:rStyle w:val="cat-PassportDatagrp-1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МКК «А Деньги», ИНН </w:t>
      </w:r>
      <w:r>
        <w:rPr>
          <w:rStyle w:val="cat-PhoneNumbergrp-16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 по договору займа № 12712174 от 14.12.2023 в размере 35 434 рубля 44 копейки, из которых: 15 146 рублей 87 копеек - сумма основного долга, 19 219 рублей 43 копейки - сумма процентов за пользование займом, 1 068 рублей 14 копеек - сумма неустойки;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июня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2-2137-2602/26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PhoneNumbergrp-16rplc-14">
    <w:name w:val="cat-PhoneNumber grp-16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